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B2127" w14:textId="03927513" w:rsidR="003F5095" w:rsidRDefault="0081581D" w:rsidP="00372C5D">
      <w:pPr>
        <w:pStyle w:val="Balk1"/>
        <w:spacing w:before="0"/>
        <w:jc w:val="center"/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ascii="Times New Roman" w:hAnsi="Times New Roman" w:cs="Times New Roman"/>
          <w:noProof/>
          <w:sz w:val="22"/>
          <w:szCs w:val="22"/>
          <w:lang w:val="tr-TR"/>
        </w:rPr>
        <w:drawing>
          <wp:anchor distT="0" distB="0" distL="114300" distR="114300" simplePos="0" relativeHeight="251658240" behindDoc="0" locked="0" layoutInCell="1" allowOverlap="1" wp14:anchorId="39DFABC2" wp14:editId="3CA426A0">
            <wp:simplePos x="0" y="0"/>
            <wp:positionH relativeFrom="column">
              <wp:posOffset>245853</wp:posOffset>
            </wp:positionH>
            <wp:positionV relativeFrom="page">
              <wp:posOffset>207645</wp:posOffset>
            </wp:positionV>
            <wp:extent cx="1265555" cy="871220"/>
            <wp:effectExtent l="0" t="0" r="0" b="5080"/>
            <wp:wrapNone/>
            <wp:docPr id="958372795" name="Resim 4" descr="simge, sembol, logo, daire, ticari marka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372795" name="Resim 4" descr="simge, sembol, logo, daire, ticari marka içeren bir resim&#10;&#10;Yapay zeka tarafından oluşturulmuş içerik yanlış olabilir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5555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2C5D">
        <w:rPr>
          <w:rFonts w:ascii="Times New Roman" w:hAnsi="Times New Roman" w:cs="Times New Roman"/>
          <w:sz w:val="22"/>
          <w:szCs w:val="22"/>
          <w:lang w:val="tr-TR"/>
        </w:rPr>
        <w:t xml:space="preserve">TRABZON ÜNİVERSİTESİ </w:t>
      </w:r>
    </w:p>
    <w:p w14:paraId="41DCA73A" w14:textId="2685D267" w:rsidR="000701C0" w:rsidRPr="00372C5D" w:rsidRDefault="000701C0" w:rsidP="00372C5D">
      <w:pPr>
        <w:pStyle w:val="Balk1"/>
        <w:spacing w:before="0"/>
        <w:jc w:val="center"/>
        <w:rPr>
          <w:rFonts w:ascii="Times New Roman" w:hAnsi="Times New Roman" w:cs="Times New Roman"/>
          <w:sz w:val="22"/>
          <w:szCs w:val="22"/>
          <w:lang w:val="tr-TR"/>
        </w:rPr>
      </w:pPr>
      <w:r w:rsidRPr="00372C5D">
        <w:rPr>
          <w:rFonts w:ascii="Times New Roman" w:hAnsi="Times New Roman" w:cs="Times New Roman"/>
          <w:sz w:val="22"/>
          <w:szCs w:val="22"/>
          <w:lang w:val="tr-TR"/>
        </w:rPr>
        <w:t xml:space="preserve">ÖĞRENCİ İŞLERİ DAİRE BAŞKANLIĞI </w:t>
      </w:r>
    </w:p>
    <w:p w14:paraId="0D86D865" w14:textId="7DEDC7E2" w:rsidR="00F71538" w:rsidRPr="00372C5D" w:rsidRDefault="00000000" w:rsidP="00372C5D">
      <w:pPr>
        <w:jc w:val="center"/>
        <w:rPr>
          <w:rFonts w:ascii="Times New Roman" w:hAnsi="Times New Roman" w:cs="Times New Roman"/>
          <w:lang w:val="tr-TR"/>
        </w:rPr>
      </w:pPr>
      <w:r w:rsidRPr="00372C5D">
        <w:rPr>
          <w:rFonts w:ascii="Times New Roman" w:hAnsi="Times New Roman" w:cs="Times New Roman"/>
          <w:lang w:val="tr-TR"/>
        </w:rPr>
        <w:t xml:space="preserve">İSTEĞE BAĞLI </w:t>
      </w:r>
      <w:r w:rsidR="000701C0" w:rsidRPr="00372C5D">
        <w:rPr>
          <w:rFonts w:ascii="Times New Roman" w:hAnsi="Times New Roman" w:cs="Times New Roman"/>
          <w:lang w:val="tr-TR"/>
        </w:rPr>
        <w:t xml:space="preserve">İNGİLİZCE </w:t>
      </w:r>
      <w:r w:rsidRPr="00372C5D">
        <w:rPr>
          <w:rFonts w:ascii="Times New Roman" w:hAnsi="Times New Roman" w:cs="Times New Roman"/>
          <w:lang w:val="tr-TR"/>
        </w:rPr>
        <w:t>YABANCI DİL HAZIRLIK SINIFI BAŞVURU FORMU</w:t>
      </w:r>
    </w:p>
    <w:p w14:paraId="0EC4F174" w14:textId="441603F0" w:rsidR="00F71538" w:rsidRPr="00372C5D" w:rsidRDefault="00000000">
      <w:pPr>
        <w:pStyle w:val="Balk2"/>
        <w:rPr>
          <w:rFonts w:ascii="Times New Roman" w:hAnsi="Times New Roman" w:cs="Times New Roman"/>
          <w:sz w:val="22"/>
          <w:szCs w:val="22"/>
          <w:lang w:val="tr-TR"/>
        </w:rPr>
      </w:pPr>
      <w:r w:rsidRPr="00372C5D">
        <w:rPr>
          <w:rFonts w:ascii="Times New Roman" w:hAnsi="Times New Roman" w:cs="Times New Roman"/>
          <w:sz w:val="22"/>
          <w:szCs w:val="22"/>
          <w:lang w:val="tr-TR"/>
        </w:rPr>
        <w:t>1. KİŞİSEL BİLGİLER</w:t>
      </w:r>
    </w:p>
    <w:tbl>
      <w:tblPr>
        <w:tblStyle w:val="TabloKlavuz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0"/>
        <w:gridCol w:w="6237"/>
      </w:tblGrid>
      <w:tr w:rsidR="00F71538" w:rsidRPr="00372C5D" w14:paraId="254B20F2" w14:textId="77777777" w:rsidTr="004C4BFB">
        <w:trPr>
          <w:trHeight w:val="340"/>
        </w:trPr>
        <w:tc>
          <w:tcPr>
            <w:tcW w:w="2830" w:type="dxa"/>
          </w:tcPr>
          <w:p w14:paraId="346F9E7F" w14:textId="40D86AB1" w:rsidR="00F71538" w:rsidRPr="00372C5D" w:rsidRDefault="00000000">
            <w:pPr>
              <w:rPr>
                <w:rFonts w:ascii="Times New Roman" w:hAnsi="Times New Roman" w:cs="Times New Roman"/>
                <w:lang w:val="tr-TR"/>
              </w:rPr>
            </w:pPr>
            <w:r w:rsidRPr="00372C5D">
              <w:rPr>
                <w:rFonts w:ascii="Times New Roman" w:hAnsi="Times New Roman" w:cs="Times New Roman"/>
                <w:lang w:val="tr-TR"/>
              </w:rPr>
              <w:t>T.C. Kimlik No</w:t>
            </w:r>
          </w:p>
        </w:tc>
        <w:tc>
          <w:tcPr>
            <w:tcW w:w="6237" w:type="dxa"/>
          </w:tcPr>
          <w:p w14:paraId="3920402F" w14:textId="77777777" w:rsidR="00F71538" w:rsidRPr="00372C5D" w:rsidRDefault="00000000">
            <w:pPr>
              <w:rPr>
                <w:rFonts w:ascii="Times New Roman" w:hAnsi="Times New Roman" w:cs="Times New Roman"/>
                <w:lang w:val="tr-TR"/>
              </w:rPr>
            </w:pPr>
            <w:r w:rsidRPr="00372C5D">
              <w:rPr>
                <w:rFonts w:ascii="Times New Roman" w:hAnsi="Times New Roman" w:cs="Times New Roman"/>
                <w:lang w:val="tr-TR"/>
              </w:rPr>
              <w:t>………………………………………</w:t>
            </w:r>
          </w:p>
        </w:tc>
      </w:tr>
      <w:tr w:rsidR="00F71538" w:rsidRPr="00372C5D" w14:paraId="7B8D296C" w14:textId="77777777" w:rsidTr="004C4BFB">
        <w:trPr>
          <w:trHeight w:val="340"/>
        </w:trPr>
        <w:tc>
          <w:tcPr>
            <w:tcW w:w="2830" w:type="dxa"/>
          </w:tcPr>
          <w:p w14:paraId="4E3B9D89" w14:textId="77777777" w:rsidR="00F71538" w:rsidRPr="00372C5D" w:rsidRDefault="00000000">
            <w:pPr>
              <w:rPr>
                <w:rFonts w:ascii="Times New Roman" w:hAnsi="Times New Roman" w:cs="Times New Roman"/>
                <w:lang w:val="tr-TR"/>
              </w:rPr>
            </w:pPr>
            <w:r w:rsidRPr="00372C5D">
              <w:rPr>
                <w:rFonts w:ascii="Times New Roman" w:hAnsi="Times New Roman" w:cs="Times New Roman"/>
                <w:lang w:val="tr-TR"/>
              </w:rPr>
              <w:t>Öğrenci No</w:t>
            </w:r>
          </w:p>
        </w:tc>
        <w:tc>
          <w:tcPr>
            <w:tcW w:w="6237" w:type="dxa"/>
          </w:tcPr>
          <w:p w14:paraId="60175E65" w14:textId="77777777" w:rsidR="00F71538" w:rsidRPr="00372C5D" w:rsidRDefault="00000000">
            <w:pPr>
              <w:rPr>
                <w:rFonts w:ascii="Times New Roman" w:hAnsi="Times New Roman" w:cs="Times New Roman"/>
                <w:lang w:val="tr-TR"/>
              </w:rPr>
            </w:pPr>
            <w:r w:rsidRPr="00372C5D">
              <w:rPr>
                <w:rFonts w:ascii="Times New Roman" w:hAnsi="Times New Roman" w:cs="Times New Roman"/>
                <w:lang w:val="tr-TR"/>
              </w:rPr>
              <w:t>………………………………………</w:t>
            </w:r>
          </w:p>
        </w:tc>
      </w:tr>
      <w:tr w:rsidR="00F71538" w:rsidRPr="00372C5D" w14:paraId="0873BABB" w14:textId="77777777" w:rsidTr="004C4BFB">
        <w:trPr>
          <w:trHeight w:val="340"/>
        </w:trPr>
        <w:tc>
          <w:tcPr>
            <w:tcW w:w="2830" w:type="dxa"/>
          </w:tcPr>
          <w:p w14:paraId="717B012D" w14:textId="515C4D8A" w:rsidR="00F71538" w:rsidRPr="00372C5D" w:rsidRDefault="00000000">
            <w:pPr>
              <w:rPr>
                <w:rFonts w:ascii="Times New Roman" w:hAnsi="Times New Roman" w:cs="Times New Roman"/>
                <w:lang w:val="tr-TR"/>
              </w:rPr>
            </w:pPr>
            <w:r w:rsidRPr="00372C5D">
              <w:rPr>
                <w:rFonts w:ascii="Times New Roman" w:hAnsi="Times New Roman" w:cs="Times New Roman"/>
                <w:lang w:val="tr-TR"/>
              </w:rPr>
              <w:t>Adı Soyadı</w:t>
            </w:r>
          </w:p>
        </w:tc>
        <w:tc>
          <w:tcPr>
            <w:tcW w:w="6237" w:type="dxa"/>
          </w:tcPr>
          <w:p w14:paraId="16E91FC0" w14:textId="77777777" w:rsidR="00F71538" w:rsidRPr="00372C5D" w:rsidRDefault="00000000">
            <w:pPr>
              <w:rPr>
                <w:rFonts w:ascii="Times New Roman" w:hAnsi="Times New Roman" w:cs="Times New Roman"/>
                <w:lang w:val="tr-TR"/>
              </w:rPr>
            </w:pPr>
            <w:r w:rsidRPr="00372C5D">
              <w:rPr>
                <w:rFonts w:ascii="Times New Roman" w:hAnsi="Times New Roman" w:cs="Times New Roman"/>
                <w:lang w:val="tr-TR"/>
              </w:rPr>
              <w:t>………………………………………</w:t>
            </w:r>
          </w:p>
        </w:tc>
      </w:tr>
      <w:tr w:rsidR="00F71538" w:rsidRPr="00372C5D" w14:paraId="0554F4AE" w14:textId="77777777" w:rsidTr="004C4BFB">
        <w:trPr>
          <w:trHeight w:val="340"/>
        </w:trPr>
        <w:tc>
          <w:tcPr>
            <w:tcW w:w="2830" w:type="dxa"/>
          </w:tcPr>
          <w:p w14:paraId="5ACF5154" w14:textId="77777777" w:rsidR="00F71538" w:rsidRPr="00372C5D" w:rsidRDefault="00000000">
            <w:pPr>
              <w:rPr>
                <w:rFonts w:ascii="Times New Roman" w:hAnsi="Times New Roman" w:cs="Times New Roman"/>
                <w:lang w:val="tr-TR"/>
              </w:rPr>
            </w:pPr>
            <w:r w:rsidRPr="00372C5D">
              <w:rPr>
                <w:rFonts w:ascii="Times New Roman" w:hAnsi="Times New Roman" w:cs="Times New Roman"/>
                <w:lang w:val="tr-TR"/>
              </w:rPr>
              <w:t>Telefon Numarası</w:t>
            </w:r>
          </w:p>
        </w:tc>
        <w:tc>
          <w:tcPr>
            <w:tcW w:w="6237" w:type="dxa"/>
          </w:tcPr>
          <w:p w14:paraId="5E6FE299" w14:textId="77777777" w:rsidR="00F71538" w:rsidRPr="00372C5D" w:rsidRDefault="00000000">
            <w:pPr>
              <w:rPr>
                <w:rFonts w:ascii="Times New Roman" w:hAnsi="Times New Roman" w:cs="Times New Roman"/>
                <w:lang w:val="tr-TR"/>
              </w:rPr>
            </w:pPr>
            <w:r w:rsidRPr="00372C5D">
              <w:rPr>
                <w:rFonts w:ascii="Times New Roman" w:hAnsi="Times New Roman" w:cs="Times New Roman"/>
                <w:lang w:val="tr-TR"/>
              </w:rPr>
              <w:t>………………………………………</w:t>
            </w:r>
          </w:p>
        </w:tc>
      </w:tr>
      <w:tr w:rsidR="00F71538" w:rsidRPr="00372C5D" w14:paraId="6C9286D1" w14:textId="77777777" w:rsidTr="004C4BFB">
        <w:trPr>
          <w:trHeight w:val="340"/>
        </w:trPr>
        <w:tc>
          <w:tcPr>
            <w:tcW w:w="2830" w:type="dxa"/>
          </w:tcPr>
          <w:p w14:paraId="273B7CAC" w14:textId="77777777" w:rsidR="00F71538" w:rsidRPr="00372C5D" w:rsidRDefault="00000000">
            <w:pPr>
              <w:rPr>
                <w:rFonts w:ascii="Times New Roman" w:hAnsi="Times New Roman" w:cs="Times New Roman"/>
                <w:lang w:val="tr-TR"/>
              </w:rPr>
            </w:pPr>
            <w:r w:rsidRPr="00372C5D">
              <w:rPr>
                <w:rFonts w:ascii="Times New Roman" w:hAnsi="Times New Roman" w:cs="Times New Roman"/>
                <w:lang w:val="tr-TR"/>
              </w:rPr>
              <w:t>E-posta Adresi</w:t>
            </w:r>
          </w:p>
        </w:tc>
        <w:tc>
          <w:tcPr>
            <w:tcW w:w="6237" w:type="dxa"/>
          </w:tcPr>
          <w:p w14:paraId="302A9493" w14:textId="620B702C" w:rsidR="00F71538" w:rsidRPr="00372C5D" w:rsidRDefault="00000000">
            <w:pPr>
              <w:rPr>
                <w:rFonts w:ascii="Times New Roman" w:hAnsi="Times New Roman" w:cs="Times New Roman"/>
                <w:lang w:val="tr-TR"/>
              </w:rPr>
            </w:pPr>
            <w:r w:rsidRPr="00372C5D">
              <w:rPr>
                <w:rFonts w:ascii="Times New Roman" w:hAnsi="Times New Roman" w:cs="Times New Roman"/>
                <w:lang w:val="tr-TR"/>
              </w:rPr>
              <w:t>………………………………………</w:t>
            </w:r>
          </w:p>
        </w:tc>
      </w:tr>
      <w:tr w:rsidR="00F71538" w:rsidRPr="00372C5D" w14:paraId="6535B37C" w14:textId="77777777" w:rsidTr="004C4BFB">
        <w:trPr>
          <w:trHeight w:val="340"/>
        </w:trPr>
        <w:tc>
          <w:tcPr>
            <w:tcW w:w="2830" w:type="dxa"/>
          </w:tcPr>
          <w:p w14:paraId="4C4B01B3" w14:textId="0DCD0D10" w:rsidR="00F71538" w:rsidRPr="00372C5D" w:rsidRDefault="000701C0">
            <w:pPr>
              <w:rPr>
                <w:rFonts w:ascii="Times New Roman" w:hAnsi="Times New Roman" w:cs="Times New Roman"/>
                <w:lang w:val="tr-TR"/>
              </w:rPr>
            </w:pPr>
            <w:r w:rsidRPr="00372C5D">
              <w:rPr>
                <w:rFonts w:ascii="Times New Roman" w:hAnsi="Times New Roman" w:cs="Times New Roman"/>
                <w:lang w:val="tr-TR"/>
              </w:rPr>
              <w:t>Adres</w:t>
            </w:r>
          </w:p>
        </w:tc>
        <w:tc>
          <w:tcPr>
            <w:tcW w:w="6237" w:type="dxa"/>
          </w:tcPr>
          <w:p w14:paraId="748D20F1" w14:textId="77777777" w:rsidR="00F71538" w:rsidRPr="00372C5D" w:rsidRDefault="00000000">
            <w:pPr>
              <w:rPr>
                <w:rFonts w:ascii="Times New Roman" w:hAnsi="Times New Roman" w:cs="Times New Roman"/>
                <w:lang w:val="tr-TR"/>
              </w:rPr>
            </w:pPr>
            <w:r w:rsidRPr="00372C5D">
              <w:rPr>
                <w:rFonts w:ascii="Times New Roman" w:hAnsi="Times New Roman" w:cs="Times New Roman"/>
                <w:lang w:val="tr-TR"/>
              </w:rPr>
              <w:t>………………………………………</w:t>
            </w:r>
          </w:p>
        </w:tc>
      </w:tr>
    </w:tbl>
    <w:p w14:paraId="583398A7" w14:textId="126C7CF0" w:rsidR="00F71538" w:rsidRPr="00372C5D" w:rsidRDefault="00000000">
      <w:pPr>
        <w:pStyle w:val="Balk2"/>
        <w:rPr>
          <w:rFonts w:ascii="Times New Roman" w:hAnsi="Times New Roman" w:cs="Times New Roman"/>
          <w:sz w:val="22"/>
          <w:szCs w:val="22"/>
          <w:lang w:val="tr-TR"/>
        </w:rPr>
      </w:pPr>
      <w:r w:rsidRPr="00372C5D">
        <w:rPr>
          <w:rFonts w:ascii="Times New Roman" w:hAnsi="Times New Roman" w:cs="Times New Roman"/>
          <w:sz w:val="22"/>
          <w:szCs w:val="22"/>
          <w:lang w:val="tr-TR"/>
        </w:rPr>
        <w:t xml:space="preserve">2. </w:t>
      </w:r>
      <w:r w:rsidR="000701C0" w:rsidRPr="00372C5D">
        <w:rPr>
          <w:rFonts w:ascii="Times New Roman" w:hAnsi="Times New Roman" w:cs="Times New Roman"/>
          <w:sz w:val="22"/>
          <w:szCs w:val="22"/>
          <w:lang w:val="tr-TR"/>
        </w:rPr>
        <w:t xml:space="preserve">ENSTİTÜ </w:t>
      </w:r>
      <w:r w:rsidRPr="00372C5D">
        <w:rPr>
          <w:rFonts w:ascii="Times New Roman" w:hAnsi="Times New Roman" w:cs="Times New Roman"/>
          <w:sz w:val="22"/>
          <w:szCs w:val="22"/>
          <w:lang w:val="tr-TR"/>
        </w:rPr>
        <w:t>EĞİTİM BİLGİLERİ</w:t>
      </w:r>
    </w:p>
    <w:tbl>
      <w:tblPr>
        <w:tblStyle w:val="TabloKlavuzu"/>
        <w:tblW w:w="90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F71538" w:rsidRPr="00372C5D" w14:paraId="0BB23F1F" w14:textId="77777777" w:rsidTr="004C4BFB">
        <w:trPr>
          <w:trHeight w:val="510"/>
        </w:trPr>
        <w:tc>
          <w:tcPr>
            <w:tcW w:w="2830" w:type="dxa"/>
          </w:tcPr>
          <w:p w14:paraId="4E741B21" w14:textId="62F5E131" w:rsidR="00F71538" w:rsidRPr="00372C5D" w:rsidRDefault="000701C0">
            <w:pPr>
              <w:rPr>
                <w:rFonts w:ascii="Times New Roman" w:hAnsi="Times New Roman" w:cs="Times New Roman"/>
                <w:lang w:val="tr-TR"/>
              </w:rPr>
            </w:pPr>
            <w:r w:rsidRPr="00372C5D">
              <w:rPr>
                <w:rFonts w:ascii="Times New Roman" w:hAnsi="Times New Roman" w:cs="Times New Roman"/>
                <w:lang w:val="tr-TR"/>
              </w:rPr>
              <w:t>Enstitüye Kabul Edildiği Eğitim Öğretim Yılı</w:t>
            </w:r>
          </w:p>
        </w:tc>
        <w:tc>
          <w:tcPr>
            <w:tcW w:w="6237" w:type="dxa"/>
          </w:tcPr>
          <w:p w14:paraId="5741A05F" w14:textId="7ABD7225" w:rsidR="00F71538" w:rsidRPr="00372C5D" w:rsidRDefault="000701C0">
            <w:pPr>
              <w:rPr>
                <w:rFonts w:ascii="Times New Roman" w:hAnsi="Times New Roman" w:cs="Times New Roman"/>
                <w:lang w:val="tr-TR"/>
              </w:rPr>
            </w:pPr>
            <w:r w:rsidRPr="00372C5D">
              <w:rPr>
                <w:rFonts w:ascii="Times New Roman" w:hAnsi="Times New Roman" w:cs="Times New Roman"/>
                <w:lang w:val="tr-TR"/>
              </w:rPr>
              <w:t xml:space="preserve">2025-2026 </w:t>
            </w:r>
            <w:r w:rsidR="0055683D">
              <w:rPr>
                <w:rFonts w:ascii="Times New Roman" w:hAnsi="Times New Roman" w:cs="Times New Roman"/>
                <w:lang w:val="tr-TR"/>
              </w:rPr>
              <w:t>Bahar</w:t>
            </w:r>
            <w:r w:rsidRPr="00372C5D">
              <w:rPr>
                <w:rFonts w:ascii="Times New Roman" w:hAnsi="Times New Roman" w:cs="Times New Roman"/>
                <w:lang w:val="tr-TR"/>
              </w:rPr>
              <w:t xml:space="preserve"> Dönemi</w:t>
            </w:r>
          </w:p>
        </w:tc>
      </w:tr>
      <w:tr w:rsidR="00F71538" w:rsidRPr="00372C5D" w14:paraId="512D4315" w14:textId="77777777" w:rsidTr="004C4BFB">
        <w:trPr>
          <w:trHeight w:val="510"/>
        </w:trPr>
        <w:tc>
          <w:tcPr>
            <w:tcW w:w="2830" w:type="dxa"/>
          </w:tcPr>
          <w:p w14:paraId="502C3D3C" w14:textId="77777777" w:rsidR="00F71538" w:rsidRPr="00372C5D" w:rsidRDefault="00000000">
            <w:pPr>
              <w:rPr>
                <w:rFonts w:ascii="Times New Roman" w:hAnsi="Times New Roman" w:cs="Times New Roman"/>
                <w:lang w:val="tr-TR"/>
              </w:rPr>
            </w:pPr>
            <w:r w:rsidRPr="00372C5D">
              <w:rPr>
                <w:rFonts w:ascii="Times New Roman" w:hAnsi="Times New Roman" w:cs="Times New Roman"/>
                <w:lang w:val="tr-TR"/>
              </w:rPr>
              <w:t>Kayıtlı Olduğu Enstitü</w:t>
            </w:r>
          </w:p>
        </w:tc>
        <w:tc>
          <w:tcPr>
            <w:tcW w:w="6237" w:type="dxa"/>
          </w:tcPr>
          <w:p w14:paraId="4C3610BF" w14:textId="77777777" w:rsidR="00F71538" w:rsidRPr="00372C5D" w:rsidRDefault="00000000">
            <w:pPr>
              <w:rPr>
                <w:rFonts w:ascii="Times New Roman" w:hAnsi="Times New Roman" w:cs="Times New Roman"/>
                <w:lang w:val="tr-TR"/>
              </w:rPr>
            </w:pPr>
            <w:r w:rsidRPr="00372C5D">
              <w:rPr>
                <w:rFonts w:ascii="Times New Roman" w:hAnsi="Times New Roman" w:cs="Times New Roman"/>
                <w:lang w:val="tr-TR"/>
              </w:rPr>
              <w:t>Trabzon Üniversitesi Lisansüstü Eğitim Enstitüsü</w:t>
            </w:r>
          </w:p>
        </w:tc>
      </w:tr>
      <w:tr w:rsidR="00F71538" w:rsidRPr="00372C5D" w14:paraId="51A1491B" w14:textId="77777777" w:rsidTr="004C4BFB">
        <w:trPr>
          <w:trHeight w:val="510"/>
        </w:trPr>
        <w:tc>
          <w:tcPr>
            <w:tcW w:w="2830" w:type="dxa"/>
          </w:tcPr>
          <w:p w14:paraId="50735259" w14:textId="77777777" w:rsidR="00F71538" w:rsidRPr="00372C5D" w:rsidRDefault="00000000">
            <w:pPr>
              <w:rPr>
                <w:rFonts w:ascii="Times New Roman" w:hAnsi="Times New Roman" w:cs="Times New Roman"/>
                <w:lang w:val="tr-TR"/>
              </w:rPr>
            </w:pPr>
            <w:r w:rsidRPr="00372C5D">
              <w:rPr>
                <w:rFonts w:ascii="Times New Roman" w:hAnsi="Times New Roman" w:cs="Times New Roman"/>
                <w:lang w:val="tr-TR"/>
              </w:rPr>
              <w:t>Kayıtlı Olduğu Program (Tezli YL / Doktora)</w:t>
            </w:r>
          </w:p>
        </w:tc>
        <w:tc>
          <w:tcPr>
            <w:tcW w:w="6237" w:type="dxa"/>
          </w:tcPr>
          <w:p w14:paraId="732AF260" w14:textId="77777777" w:rsidR="00F71538" w:rsidRPr="00372C5D" w:rsidRDefault="00000000">
            <w:pPr>
              <w:rPr>
                <w:rFonts w:ascii="Times New Roman" w:hAnsi="Times New Roman" w:cs="Times New Roman"/>
                <w:lang w:val="tr-TR"/>
              </w:rPr>
            </w:pPr>
            <w:r w:rsidRPr="00372C5D">
              <w:rPr>
                <w:rFonts w:ascii="Times New Roman" w:hAnsi="Times New Roman" w:cs="Times New Roman"/>
                <w:lang w:val="tr-TR"/>
              </w:rPr>
              <w:t>…………………………………………………………………………</w:t>
            </w:r>
          </w:p>
        </w:tc>
      </w:tr>
      <w:tr w:rsidR="00F71538" w:rsidRPr="00372C5D" w14:paraId="17C79607" w14:textId="77777777" w:rsidTr="004C4BFB">
        <w:trPr>
          <w:trHeight w:val="510"/>
        </w:trPr>
        <w:tc>
          <w:tcPr>
            <w:tcW w:w="2830" w:type="dxa"/>
          </w:tcPr>
          <w:p w14:paraId="337E70F1" w14:textId="77777777" w:rsidR="00F71538" w:rsidRPr="00372C5D" w:rsidRDefault="00000000">
            <w:pPr>
              <w:rPr>
                <w:rFonts w:ascii="Times New Roman" w:hAnsi="Times New Roman" w:cs="Times New Roman"/>
                <w:lang w:val="tr-TR"/>
              </w:rPr>
            </w:pPr>
            <w:r w:rsidRPr="00372C5D">
              <w:rPr>
                <w:rFonts w:ascii="Times New Roman" w:hAnsi="Times New Roman" w:cs="Times New Roman"/>
                <w:lang w:val="tr-TR"/>
              </w:rPr>
              <w:t>Anabilim Dalı</w:t>
            </w:r>
          </w:p>
        </w:tc>
        <w:tc>
          <w:tcPr>
            <w:tcW w:w="6237" w:type="dxa"/>
          </w:tcPr>
          <w:p w14:paraId="14BFA91E" w14:textId="77777777" w:rsidR="00F71538" w:rsidRPr="00372C5D" w:rsidRDefault="00000000">
            <w:pPr>
              <w:rPr>
                <w:rFonts w:ascii="Times New Roman" w:hAnsi="Times New Roman" w:cs="Times New Roman"/>
                <w:lang w:val="tr-TR"/>
              </w:rPr>
            </w:pPr>
            <w:r w:rsidRPr="00372C5D">
              <w:rPr>
                <w:rFonts w:ascii="Times New Roman" w:hAnsi="Times New Roman" w:cs="Times New Roman"/>
                <w:lang w:val="tr-TR"/>
              </w:rPr>
              <w:t>…………………………………………………………………………</w:t>
            </w:r>
          </w:p>
        </w:tc>
      </w:tr>
    </w:tbl>
    <w:p w14:paraId="44188CD3" w14:textId="09169A84" w:rsidR="00F71538" w:rsidRPr="00372C5D" w:rsidRDefault="000701C0">
      <w:pPr>
        <w:pStyle w:val="Balk2"/>
        <w:rPr>
          <w:rFonts w:ascii="Times New Roman" w:hAnsi="Times New Roman" w:cs="Times New Roman"/>
          <w:sz w:val="22"/>
          <w:szCs w:val="22"/>
          <w:lang w:val="tr-TR"/>
        </w:rPr>
      </w:pPr>
      <w:r w:rsidRPr="00372C5D">
        <w:rPr>
          <w:rFonts w:ascii="Times New Roman" w:hAnsi="Times New Roman" w:cs="Times New Roman"/>
          <w:sz w:val="22"/>
          <w:szCs w:val="22"/>
          <w:lang w:val="tr-TR"/>
        </w:rPr>
        <w:t>3. ÖĞRENCİ BEYAN VE İMZASI</w:t>
      </w:r>
    </w:p>
    <w:p w14:paraId="7CDF5F94" w14:textId="10653708" w:rsidR="00F71538" w:rsidRPr="00372C5D" w:rsidRDefault="000701C0">
      <w:pPr>
        <w:rPr>
          <w:rFonts w:ascii="Times New Roman" w:hAnsi="Times New Roman" w:cs="Times New Roman"/>
          <w:lang w:val="tr-TR"/>
        </w:rPr>
      </w:pPr>
      <w:r w:rsidRPr="00372C5D">
        <w:rPr>
          <w:rFonts w:ascii="Times New Roman" w:hAnsi="Times New Roman" w:cs="Times New Roman"/>
          <w:lang w:val="tr-TR"/>
        </w:rPr>
        <w:t>2025-2026 Eğitim Öğretim Yılı için İsteğe bağlı İngilizce hazırlık sınıfına katılmak istiyorum. Gereğini arz ederim.</w:t>
      </w:r>
    </w:p>
    <w:tbl>
      <w:tblPr>
        <w:tblStyle w:val="TabloKlavuz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89"/>
        <w:gridCol w:w="6378"/>
      </w:tblGrid>
      <w:tr w:rsidR="00F71538" w:rsidRPr="00372C5D" w14:paraId="348A6FD0" w14:textId="77777777" w:rsidTr="004C4BFB">
        <w:trPr>
          <w:trHeight w:val="340"/>
        </w:trPr>
        <w:tc>
          <w:tcPr>
            <w:tcW w:w="2689" w:type="dxa"/>
            <w:vAlign w:val="bottom"/>
          </w:tcPr>
          <w:p w14:paraId="2062A44F" w14:textId="77777777" w:rsidR="00F71538" w:rsidRPr="00372C5D" w:rsidRDefault="00000000" w:rsidP="000701C0">
            <w:pPr>
              <w:rPr>
                <w:rFonts w:ascii="Times New Roman" w:hAnsi="Times New Roman" w:cs="Times New Roman"/>
                <w:lang w:val="tr-TR"/>
              </w:rPr>
            </w:pPr>
            <w:r w:rsidRPr="00372C5D">
              <w:rPr>
                <w:rFonts w:ascii="Times New Roman" w:hAnsi="Times New Roman" w:cs="Times New Roman"/>
                <w:lang w:val="tr-TR"/>
              </w:rPr>
              <w:t>Tarih</w:t>
            </w:r>
          </w:p>
        </w:tc>
        <w:tc>
          <w:tcPr>
            <w:tcW w:w="6378" w:type="dxa"/>
            <w:vAlign w:val="bottom"/>
          </w:tcPr>
          <w:p w14:paraId="034621C7" w14:textId="77777777" w:rsidR="00F71538" w:rsidRPr="00372C5D" w:rsidRDefault="00000000" w:rsidP="000701C0">
            <w:pPr>
              <w:rPr>
                <w:rFonts w:ascii="Times New Roman" w:hAnsi="Times New Roman" w:cs="Times New Roman"/>
                <w:lang w:val="tr-TR"/>
              </w:rPr>
            </w:pPr>
            <w:r w:rsidRPr="00372C5D">
              <w:rPr>
                <w:rFonts w:ascii="Times New Roman" w:hAnsi="Times New Roman" w:cs="Times New Roman"/>
                <w:lang w:val="tr-TR"/>
              </w:rPr>
              <w:t>…../…../20…</w:t>
            </w:r>
          </w:p>
        </w:tc>
      </w:tr>
      <w:tr w:rsidR="00F71538" w:rsidRPr="00372C5D" w14:paraId="5871E672" w14:textId="77777777" w:rsidTr="004C4BFB">
        <w:trPr>
          <w:trHeight w:val="340"/>
        </w:trPr>
        <w:tc>
          <w:tcPr>
            <w:tcW w:w="2689" w:type="dxa"/>
            <w:vAlign w:val="bottom"/>
          </w:tcPr>
          <w:p w14:paraId="3DF051F6" w14:textId="77777777" w:rsidR="00F71538" w:rsidRPr="00372C5D" w:rsidRDefault="00000000" w:rsidP="000701C0">
            <w:pPr>
              <w:rPr>
                <w:rFonts w:ascii="Times New Roman" w:hAnsi="Times New Roman" w:cs="Times New Roman"/>
                <w:lang w:val="tr-TR"/>
              </w:rPr>
            </w:pPr>
            <w:r w:rsidRPr="00372C5D">
              <w:rPr>
                <w:rFonts w:ascii="Times New Roman" w:hAnsi="Times New Roman" w:cs="Times New Roman"/>
                <w:lang w:val="tr-TR"/>
              </w:rPr>
              <w:t>Öğrencinin Adı Soyadı</w:t>
            </w:r>
          </w:p>
        </w:tc>
        <w:tc>
          <w:tcPr>
            <w:tcW w:w="6378" w:type="dxa"/>
            <w:vAlign w:val="bottom"/>
          </w:tcPr>
          <w:p w14:paraId="47851B37" w14:textId="77777777" w:rsidR="00F71538" w:rsidRPr="00372C5D" w:rsidRDefault="00000000" w:rsidP="000701C0">
            <w:pPr>
              <w:rPr>
                <w:rFonts w:ascii="Times New Roman" w:hAnsi="Times New Roman" w:cs="Times New Roman"/>
                <w:lang w:val="tr-TR"/>
              </w:rPr>
            </w:pPr>
            <w:r w:rsidRPr="00372C5D">
              <w:rPr>
                <w:rFonts w:ascii="Times New Roman" w:hAnsi="Times New Roman" w:cs="Times New Roman"/>
                <w:lang w:val="tr-TR"/>
              </w:rPr>
              <w:t>………………………………………</w:t>
            </w:r>
          </w:p>
        </w:tc>
      </w:tr>
      <w:tr w:rsidR="00F71538" w:rsidRPr="00372C5D" w14:paraId="13533CB1" w14:textId="77777777" w:rsidTr="004C4BFB">
        <w:trPr>
          <w:trHeight w:val="567"/>
        </w:trPr>
        <w:tc>
          <w:tcPr>
            <w:tcW w:w="2689" w:type="dxa"/>
            <w:vAlign w:val="bottom"/>
          </w:tcPr>
          <w:p w14:paraId="24A2789C" w14:textId="77777777" w:rsidR="00F71538" w:rsidRPr="00372C5D" w:rsidRDefault="00000000" w:rsidP="000701C0">
            <w:pPr>
              <w:rPr>
                <w:rFonts w:ascii="Times New Roman" w:hAnsi="Times New Roman" w:cs="Times New Roman"/>
                <w:lang w:val="tr-TR"/>
              </w:rPr>
            </w:pPr>
            <w:r w:rsidRPr="00372C5D">
              <w:rPr>
                <w:rFonts w:ascii="Times New Roman" w:hAnsi="Times New Roman" w:cs="Times New Roman"/>
                <w:lang w:val="tr-TR"/>
              </w:rPr>
              <w:t>İmza</w:t>
            </w:r>
          </w:p>
        </w:tc>
        <w:tc>
          <w:tcPr>
            <w:tcW w:w="6378" w:type="dxa"/>
            <w:vAlign w:val="bottom"/>
          </w:tcPr>
          <w:p w14:paraId="07F9C04F" w14:textId="28E0BA73" w:rsidR="00F71538" w:rsidRPr="00372C5D" w:rsidRDefault="00F71538" w:rsidP="000701C0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5DE8DDF5" w14:textId="48B40BFF" w:rsidR="00372C5D" w:rsidRDefault="00000000" w:rsidP="00372C5D">
      <w:pPr>
        <w:spacing w:after="0" w:line="240" w:lineRule="auto"/>
        <w:ind w:left="198"/>
        <w:rPr>
          <w:sz w:val="18"/>
          <w:szCs w:val="18"/>
          <w:lang w:val="tr-TR"/>
        </w:rPr>
      </w:pPr>
      <w:r w:rsidRPr="00372C5D">
        <w:rPr>
          <w:rFonts w:ascii="Times New Roman" w:hAnsi="Times New Roman" w:cs="Times New Roman"/>
          <w:lang w:val="tr-TR"/>
        </w:rPr>
        <w:br/>
      </w:r>
    </w:p>
    <w:p w14:paraId="70A18045" w14:textId="77777777" w:rsidR="004C4BFB" w:rsidRPr="00372C5D" w:rsidRDefault="004C4BFB" w:rsidP="00372C5D">
      <w:pPr>
        <w:spacing w:after="0" w:line="240" w:lineRule="auto"/>
        <w:ind w:left="198"/>
        <w:rPr>
          <w:sz w:val="18"/>
          <w:szCs w:val="18"/>
          <w:lang w:val="tr-TR"/>
        </w:rPr>
      </w:pPr>
    </w:p>
    <w:p w14:paraId="7EC2C834" w14:textId="77777777" w:rsidR="004C4BFB" w:rsidRPr="004C4BFB" w:rsidRDefault="004C4BFB" w:rsidP="004C4BFB">
      <w:pPr>
        <w:pStyle w:val="ListeParagraf"/>
        <w:numPr>
          <w:ilvl w:val="0"/>
          <w:numId w:val="10"/>
        </w:numPr>
        <w:ind w:left="284" w:hanging="284"/>
        <w:rPr>
          <w:rFonts w:ascii="Times New Roman" w:hAnsi="Times New Roman" w:cs="Times New Roman"/>
          <w:lang w:val="tr-TR"/>
        </w:rPr>
      </w:pPr>
      <w:r w:rsidRPr="004C4BFB">
        <w:rPr>
          <w:rFonts w:ascii="Times New Roman" w:hAnsi="Times New Roman" w:cs="Times New Roman"/>
          <w:lang w:val="tr-TR"/>
        </w:rPr>
        <w:t>Bu form, isteğe bağlı olarak İngilizce yabancı dil hazırlık sınıfına katılmak isteyen tezli yüksek lisans / doktora öğrencileri tarafından doldurulacaktır.</w:t>
      </w:r>
    </w:p>
    <w:p w14:paraId="7B4C094B" w14:textId="79EBD58D" w:rsidR="00F71538" w:rsidRPr="00357DE3" w:rsidRDefault="004C4BFB" w:rsidP="00357DE3">
      <w:pPr>
        <w:pStyle w:val="ListeParagraf"/>
        <w:numPr>
          <w:ilvl w:val="0"/>
          <w:numId w:val="10"/>
        </w:numPr>
        <w:ind w:left="284" w:hanging="284"/>
        <w:rPr>
          <w:rFonts w:ascii="Times New Roman" w:hAnsi="Times New Roman" w:cs="Times New Roman"/>
          <w:lang w:val="tr-TR"/>
        </w:rPr>
      </w:pPr>
      <w:r w:rsidRPr="004C4BFB">
        <w:rPr>
          <w:rFonts w:ascii="Times New Roman" w:hAnsi="Times New Roman" w:cs="Times New Roman"/>
          <w:lang w:val="tr-TR"/>
        </w:rPr>
        <w:t>Başvuru formu eksiksiz doldurularak Öğrenci İşleri Daire Başkanlığına kayıt sırasında teslim edilmelidir.</w:t>
      </w:r>
    </w:p>
    <w:sectPr w:rsidR="00F71538" w:rsidRPr="00357DE3" w:rsidSect="004C4BFB">
      <w:headerReference w:type="default" r:id="rId9"/>
      <w:footerReference w:type="default" r:id="rId10"/>
      <w:pgSz w:w="12240" w:h="15840"/>
      <w:pgMar w:top="1440" w:right="1041" w:bottom="1440" w:left="180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181A2" w14:textId="77777777" w:rsidR="00F53942" w:rsidRDefault="00F53942" w:rsidP="00372C5D">
      <w:pPr>
        <w:spacing w:after="0" w:line="240" w:lineRule="auto"/>
      </w:pPr>
      <w:r>
        <w:separator/>
      </w:r>
    </w:p>
  </w:endnote>
  <w:endnote w:type="continuationSeparator" w:id="0">
    <w:p w14:paraId="1924F47D" w14:textId="77777777" w:rsidR="00F53942" w:rsidRDefault="00F53942" w:rsidP="00372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80702" w14:textId="30979F87" w:rsidR="004C4BFB" w:rsidRPr="004C4BFB" w:rsidRDefault="004C4BFB" w:rsidP="004C4BFB">
    <w:pPr>
      <w:spacing w:after="0" w:line="240" w:lineRule="auto"/>
      <w:ind w:left="284" w:hanging="284"/>
      <w:rPr>
        <w:b/>
        <w:bCs/>
        <w:sz w:val="18"/>
        <w:szCs w:val="18"/>
      </w:rPr>
    </w:pPr>
    <w:r w:rsidRPr="004C4BFB">
      <w:rPr>
        <w:b/>
        <w:bCs/>
        <w:sz w:val="18"/>
        <w:szCs w:val="18"/>
      </w:rPr>
      <w:t>Not:</w:t>
    </w:r>
  </w:p>
  <w:p w14:paraId="23B9CB3B" w14:textId="6DCE8179" w:rsidR="00372C5D" w:rsidRPr="004C4BFB" w:rsidRDefault="00372C5D" w:rsidP="004C4BFB">
    <w:pPr>
      <w:pStyle w:val="ListeParagraf"/>
      <w:numPr>
        <w:ilvl w:val="0"/>
        <w:numId w:val="12"/>
      </w:numPr>
      <w:spacing w:after="0" w:line="240" w:lineRule="auto"/>
      <w:ind w:left="284" w:hanging="284"/>
      <w:rPr>
        <w:sz w:val="18"/>
        <w:szCs w:val="18"/>
        <w:lang w:val="tr-TR"/>
      </w:rPr>
    </w:pPr>
    <w:r w:rsidRPr="004C4BFB">
      <w:rPr>
        <w:sz w:val="18"/>
        <w:szCs w:val="18"/>
        <w:lang w:val="tr-TR"/>
      </w:rPr>
      <w:t>Hazırlık sınıfı eğitimi isteğe bağlıdır; katılım zorunlu değildir.</w:t>
    </w:r>
  </w:p>
  <w:p w14:paraId="29B64D95" w14:textId="14A9A179" w:rsidR="00372C5D" w:rsidRPr="004C4BFB" w:rsidRDefault="00372C5D" w:rsidP="004C4BFB">
    <w:pPr>
      <w:pStyle w:val="ListeParagraf"/>
      <w:numPr>
        <w:ilvl w:val="0"/>
        <w:numId w:val="12"/>
      </w:numPr>
      <w:spacing w:after="0" w:line="240" w:lineRule="auto"/>
      <w:ind w:left="284" w:hanging="284"/>
      <w:rPr>
        <w:sz w:val="18"/>
        <w:szCs w:val="18"/>
        <w:lang w:val="tr-TR"/>
      </w:rPr>
    </w:pPr>
    <w:r w:rsidRPr="004C4BFB">
      <w:rPr>
        <w:sz w:val="18"/>
        <w:szCs w:val="18"/>
        <w:lang w:val="tr-TR"/>
      </w:rPr>
      <w:t>Hazırlık sınıfında geçirilen süre, lisansüstü program süresine dahil edilmez.</w:t>
    </w:r>
  </w:p>
  <w:p w14:paraId="51CB1AFB" w14:textId="03B69621" w:rsidR="00372C5D" w:rsidRPr="004C4BFB" w:rsidRDefault="00372C5D" w:rsidP="004C4BFB">
    <w:pPr>
      <w:pStyle w:val="ListeParagraf"/>
      <w:numPr>
        <w:ilvl w:val="0"/>
        <w:numId w:val="12"/>
      </w:numPr>
      <w:spacing w:after="0" w:line="240" w:lineRule="auto"/>
      <w:ind w:left="284" w:hanging="284"/>
      <w:rPr>
        <w:sz w:val="18"/>
        <w:szCs w:val="18"/>
        <w:lang w:val="tr-TR"/>
      </w:rPr>
    </w:pPr>
    <w:r w:rsidRPr="004C4BFB">
      <w:rPr>
        <w:sz w:val="18"/>
        <w:szCs w:val="18"/>
        <w:lang w:val="tr-TR"/>
      </w:rPr>
      <w:t>Öğrenim süresi bir yıldır (iki yarıyıl).</w:t>
    </w:r>
  </w:p>
  <w:p w14:paraId="77D6DE74" w14:textId="1486BC22" w:rsidR="00372C5D" w:rsidRPr="004C4BFB" w:rsidRDefault="00372C5D" w:rsidP="004C4BFB">
    <w:pPr>
      <w:pStyle w:val="ListeParagraf"/>
      <w:numPr>
        <w:ilvl w:val="0"/>
        <w:numId w:val="12"/>
      </w:numPr>
      <w:spacing w:after="0" w:line="240" w:lineRule="auto"/>
      <w:ind w:left="284" w:hanging="284"/>
      <w:rPr>
        <w:sz w:val="18"/>
        <w:szCs w:val="18"/>
        <w:lang w:val="tr-TR"/>
      </w:rPr>
    </w:pPr>
    <w:r w:rsidRPr="004C4BFB">
      <w:rPr>
        <w:sz w:val="18"/>
        <w:szCs w:val="18"/>
        <w:lang w:val="tr-TR"/>
      </w:rPr>
      <w:t>Bir yıl sonunda başarısız olan öğrencilere ek süre tanınmaz, doğrudan lisansüstü programlarına devam ederler.</w:t>
    </w:r>
  </w:p>
  <w:p w14:paraId="09210F17" w14:textId="5033C6D5" w:rsidR="00372C5D" w:rsidRPr="004C4BFB" w:rsidRDefault="00372C5D" w:rsidP="004C4BFB">
    <w:pPr>
      <w:pStyle w:val="ListeParagraf"/>
      <w:numPr>
        <w:ilvl w:val="0"/>
        <w:numId w:val="12"/>
      </w:numPr>
      <w:spacing w:after="0" w:line="240" w:lineRule="auto"/>
      <w:ind w:left="284" w:hanging="284"/>
      <w:rPr>
        <w:sz w:val="18"/>
        <w:szCs w:val="18"/>
        <w:lang w:val="tr-TR"/>
      </w:rPr>
    </w:pPr>
    <w:r w:rsidRPr="004C4BFB">
      <w:rPr>
        <w:sz w:val="18"/>
        <w:szCs w:val="18"/>
        <w:lang w:val="tr-TR"/>
      </w:rPr>
      <w:t>Programda uygulanacak müfredat ve sınavlar, Türkiye Yükseköğretim Yeterlilikler Çerçevesine uygun olarak belirlenir.</w:t>
    </w:r>
  </w:p>
  <w:p w14:paraId="544C9E13" w14:textId="49590DB0" w:rsidR="00372C5D" w:rsidRPr="004C4BFB" w:rsidRDefault="00372C5D" w:rsidP="004C4BFB">
    <w:pPr>
      <w:pStyle w:val="ListeParagraf"/>
      <w:numPr>
        <w:ilvl w:val="0"/>
        <w:numId w:val="12"/>
      </w:numPr>
      <w:spacing w:after="0" w:line="240" w:lineRule="auto"/>
      <w:ind w:left="284" w:hanging="284"/>
      <w:rPr>
        <w:sz w:val="18"/>
        <w:szCs w:val="18"/>
        <w:lang w:val="tr-TR"/>
      </w:rPr>
    </w:pPr>
    <w:r w:rsidRPr="004C4BFB">
      <w:rPr>
        <w:sz w:val="18"/>
        <w:szCs w:val="18"/>
        <w:lang w:val="tr-TR"/>
      </w:rPr>
      <w:t>Hazırlık eğitimi, Yabancı Diller Yüksekokulu tarafından yürütülür ve sorumluluğu bu birime aittir.</w:t>
    </w:r>
  </w:p>
  <w:p w14:paraId="1A592C00" w14:textId="5D31FDBA" w:rsidR="00372C5D" w:rsidRPr="004C4BFB" w:rsidRDefault="00372C5D" w:rsidP="004C4BFB">
    <w:pPr>
      <w:pStyle w:val="ListeParagraf"/>
      <w:numPr>
        <w:ilvl w:val="0"/>
        <w:numId w:val="12"/>
      </w:numPr>
      <w:spacing w:after="0" w:line="240" w:lineRule="auto"/>
      <w:ind w:left="284" w:hanging="284"/>
      <w:rPr>
        <w:sz w:val="18"/>
        <w:szCs w:val="18"/>
        <w:lang w:val="tr-TR"/>
      </w:rPr>
    </w:pPr>
    <w:r w:rsidRPr="004C4BFB">
      <w:rPr>
        <w:sz w:val="18"/>
        <w:szCs w:val="18"/>
        <w:lang w:val="tr-TR"/>
      </w:rPr>
      <w:t>Eğitim-öğretim faaliyetleri ile sınavlar, Senato onayıyla belirlenen akademik takvim çerçevesinde yürütülür.</w:t>
    </w:r>
  </w:p>
  <w:p w14:paraId="3CC13D56" w14:textId="7BE117FA" w:rsidR="004C4BFB" w:rsidRPr="004C4BFB" w:rsidRDefault="004C4BFB" w:rsidP="004C4BFB">
    <w:pPr>
      <w:pStyle w:val="ListeParagraf"/>
      <w:numPr>
        <w:ilvl w:val="0"/>
        <w:numId w:val="12"/>
      </w:numPr>
      <w:spacing w:after="0" w:line="240" w:lineRule="auto"/>
      <w:ind w:left="284" w:hanging="284"/>
      <w:rPr>
        <w:sz w:val="18"/>
        <w:szCs w:val="18"/>
        <w:lang w:val="tr-TR"/>
      </w:rPr>
    </w:pPr>
    <w:r w:rsidRPr="004C4BFB">
      <w:rPr>
        <w:sz w:val="18"/>
        <w:szCs w:val="18"/>
        <w:lang w:val="tr-TR"/>
      </w:rPr>
      <w:t>Öğrenci hazırlık sınıfından ayrılmak istemesi halinde dilekçe ile Öğrenci İşleri Daire Başkanlığına başvurur ve Enstitü Yönetim Kurulu onayı ile takip eden dönemde lisansüstü programa yönelik ders alabilir.</w:t>
    </w:r>
  </w:p>
  <w:p w14:paraId="36942869" w14:textId="77777777" w:rsidR="00372C5D" w:rsidRPr="004C4BFB" w:rsidRDefault="00372C5D" w:rsidP="004C4BFB">
    <w:pPr>
      <w:pStyle w:val="AltBilgi"/>
      <w:ind w:left="284" w:hanging="284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AE776" w14:textId="77777777" w:rsidR="00F53942" w:rsidRDefault="00F53942" w:rsidP="00372C5D">
      <w:pPr>
        <w:spacing w:after="0" w:line="240" w:lineRule="auto"/>
      </w:pPr>
      <w:r>
        <w:separator/>
      </w:r>
    </w:p>
  </w:footnote>
  <w:footnote w:type="continuationSeparator" w:id="0">
    <w:p w14:paraId="51C44FB4" w14:textId="77777777" w:rsidR="00F53942" w:rsidRDefault="00F53942" w:rsidP="00372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B7B2" w14:textId="365A5030" w:rsidR="00A50CDA" w:rsidRPr="00301A29" w:rsidRDefault="0081581D" w:rsidP="0081581D">
    <w:pPr>
      <w:pStyle w:val="stBilgi"/>
      <w:rPr>
        <w:lang w:val="tr-TR"/>
      </w:rPr>
    </w:pPr>
    <w:r>
      <w:rPr>
        <w:noProof/>
        <w:lang w:val="tr-TR"/>
      </w:rP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101949"/>
    <w:multiLevelType w:val="hybridMultilevel"/>
    <w:tmpl w:val="75A0190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C029D"/>
    <w:multiLevelType w:val="hybridMultilevel"/>
    <w:tmpl w:val="001231B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F615F"/>
    <w:multiLevelType w:val="hybridMultilevel"/>
    <w:tmpl w:val="F182CDC4"/>
    <w:lvl w:ilvl="0" w:tplc="73A26D68">
      <w:numFmt w:val="bullet"/>
      <w:lvlText w:val="•"/>
      <w:lvlJc w:val="left"/>
      <w:pPr>
        <w:ind w:left="558" w:hanging="360"/>
      </w:pPr>
      <w:rPr>
        <w:rFonts w:ascii="Cambria" w:eastAsiaTheme="minorEastAsia" w:hAnsi="Cambria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27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9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1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3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5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7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9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18" w:hanging="360"/>
      </w:pPr>
      <w:rPr>
        <w:rFonts w:ascii="Wingdings" w:hAnsi="Wingdings" w:hint="default"/>
      </w:rPr>
    </w:lvl>
  </w:abstractNum>
  <w:num w:numId="1" w16cid:durableId="1667249169">
    <w:abstractNumId w:val="8"/>
  </w:num>
  <w:num w:numId="2" w16cid:durableId="1646395401">
    <w:abstractNumId w:val="6"/>
  </w:num>
  <w:num w:numId="3" w16cid:durableId="1971737647">
    <w:abstractNumId w:val="5"/>
  </w:num>
  <w:num w:numId="4" w16cid:durableId="316230967">
    <w:abstractNumId w:val="4"/>
  </w:num>
  <w:num w:numId="5" w16cid:durableId="1955475069">
    <w:abstractNumId w:val="7"/>
  </w:num>
  <w:num w:numId="6" w16cid:durableId="1638340288">
    <w:abstractNumId w:val="3"/>
  </w:num>
  <w:num w:numId="7" w16cid:durableId="1812402074">
    <w:abstractNumId w:val="2"/>
  </w:num>
  <w:num w:numId="8" w16cid:durableId="1016805995">
    <w:abstractNumId w:val="1"/>
  </w:num>
  <w:num w:numId="9" w16cid:durableId="1733039678">
    <w:abstractNumId w:val="0"/>
  </w:num>
  <w:num w:numId="10" w16cid:durableId="941186275">
    <w:abstractNumId w:val="9"/>
  </w:num>
  <w:num w:numId="11" w16cid:durableId="1846477765">
    <w:abstractNumId w:val="10"/>
  </w:num>
  <w:num w:numId="12" w16cid:durableId="18856718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01C0"/>
    <w:rsid w:val="0015074B"/>
    <w:rsid w:val="00153C14"/>
    <w:rsid w:val="00261F15"/>
    <w:rsid w:val="0029639D"/>
    <w:rsid w:val="00301A29"/>
    <w:rsid w:val="00326F90"/>
    <w:rsid w:val="00357DE3"/>
    <w:rsid w:val="00372C5D"/>
    <w:rsid w:val="003F5095"/>
    <w:rsid w:val="004C2F2C"/>
    <w:rsid w:val="004C4BFB"/>
    <w:rsid w:val="0055683D"/>
    <w:rsid w:val="005A4C06"/>
    <w:rsid w:val="005E3BC2"/>
    <w:rsid w:val="007777E4"/>
    <w:rsid w:val="0081581D"/>
    <w:rsid w:val="00905992"/>
    <w:rsid w:val="00912458"/>
    <w:rsid w:val="00A50CDA"/>
    <w:rsid w:val="00AA1D8D"/>
    <w:rsid w:val="00B47730"/>
    <w:rsid w:val="00C24645"/>
    <w:rsid w:val="00CB0664"/>
    <w:rsid w:val="00D6530C"/>
    <w:rsid w:val="00DE11DF"/>
    <w:rsid w:val="00F53942"/>
    <w:rsid w:val="00F7153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E60B65"/>
  <w14:defaultImageDpi w14:val="300"/>
  <w15:docId w15:val="{52CCEA95-41BD-4D7F-80C3-22781DEE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Bekir EROL</cp:lastModifiedBy>
  <cp:revision>13</cp:revision>
  <cp:lastPrinted>2025-08-01T10:50:00Z</cp:lastPrinted>
  <dcterms:created xsi:type="dcterms:W3CDTF">2025-07-28T11:46:00Z</dcterms:created>
  <dcterms:modified xsi:type="dcterms:W3CDTF">2026-01-27T07:21:00Z</dcterms:modified>
  <cp:category/>
</cp:coreProperties>
</file>