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2127" w14:textId="03927513" w:rsidR="003F5095" w:rsidRDefault="0081581D" w:rsidP="00372C5D">
      <w:pPr>
        <w:pStyle w:val="Balk1"/>
        <w:spacing w:before="0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noProof/>
          <w:sz w:val="22"/>
          <w:szCs w:val="22"/>
          <w:lang w:val="tr-TR"/>
        </w:rPr>
        <w:drawing>
          <wp:anchor distT="0" distB="0" distL="114300" distR="114300" simplePos="0" relativeHeight="251658240" behindDoc="0" locked="0" layoutInCell="1" allowOverlap="1" wp14:anchorId="39DFABC2" wp14:editId="3CA426A0">
            <wp:simplePos x="0" y="0"/>
            <wp:positionH relativeFrom="column">
              <wp:posOffset>245853</wp:posOffset>
            </wp:positionH>
            <wp:positionV relativeFrom="page">
              <wp:posOffset>207645</wp:posOffset>
            </wp:positionV>
            <wp:extent cx="1265555" cy="871220"/>
            <wp:effectExtent l="0" t="0" r="0" b="5080"/>
            <wp:wrapNone/>
            <wp:docPr id="958372795" name="Resim 4" descr="simge, sembol, logo, daire, ticari marka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72795" name="Resim 4" descr="simge, sembol, logo, daire, ticari marka içeren bir resim&#10;&#10;Yapay zeka tarafından oluşturulmuş içerik yanlış olabil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72C5D">
        <w:rPr>
          <w:rFonts w:ascii="Times New Roman" w:hAnsi="Times New Roman" w:cs="Times New Roman"/>
          <w:sz w:val="22"/>
          <w:szCs w:val="22"/>
          <w:lang w:val="tr-TR"/>
        </w:rPr>
        <w:t xml:space="preserve">TRABZON ÜNİVERSİTESİ </w:t>
      </w:r>
    </w:p>
    <w:p w14:paraId="41DCA73A" w14:textId="2685D267" w:rsidR="000701C0" w:rsidRPr="00372C5D" w:rsidRDefault="000701C0" w:rsidP="00372C5D">
      <w:pPr>
        <w:pStyle w:val="Balk1"/>
        <w:spacing w:before="0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372C5D">
        <w:rPr>
          <w:rFonts w:ascii="Times New Roman" w:hAnsi="Times New Roman" w:cs="Times New Roman"/>
          <w:sz w:val="22"/>
          <w:szCs w:val="22"/>
          <w:lang w:val="tr-TR"/>
        </w:rPr>
        <w:t xml:space="preserve">ÖĞRENCİ İŞLERİ DAİRE BAŞKANLIĞI </w:t>
      </w:r>
    </w:p>
    <w:p w14:paraId="0D86D865" w14:textId="7DEDC7E2" w:rsidR="00F71538" w:rsidRPr="00372C5D" w:rsidRDefault="00000000" w:rsidP="00372C5D">
      <w:pPr>
        <w:jc w:val="center"/>
        <w:rPr>
          <w:rFonts w:ascii="Times New Roman" w:hAnsi="Times New Roman" w:cs="Times New Roman"/>
          <w:lang w:val="tr-TR"/>
        </w:rPr>
      </w:pPr>
      <w:r w:rsidRPr="00372C5D">
        <w:rPr>
          <w:rFonts w:ascii="Times New Roman" w:hAnsi="Times New Roman" w:cs="Times New Roman"/>
          <w:lang w:val="tr-TR"/>
        </w:rPr>
        <w:t xml:space="preserve">İSTEĞE BAĞLI </w:t>
      </w:r>
      <w:r w:rsidR="000701C0" w:rsidRPr="00372C5D">
        <w:rPr>
          <w:rFonts w:ascii="Times New Roman" w:hAnsi="Times New Roman" w:cs="Times New Roman"/>
          <w:lang w:val="tr-TR"/>
        </w:rPr>
        <w:t xml:space="preserve">İNGİLİZCE </w:t>
      </w:r>
      <w:r w:rsidRPr="00372C5D">
        <w:rPr>
          <w:rFonts w:ascii="Times New Roman" w:hAnsi="Times New Roman" w:cs="Times New Roman"/>
          <w:lang w:val="tr-TR"/>
        </w:rPr>
        <w:t>YABANCI DİL HAZIRLIK SINIFI BAŞVURU FORMU</w:t>
      </w:r>
    </w:p>
    <w:p w14:paraId="0EC4F174" w14:textId="441603F0" w:rsidR="00F71538" w:rsidRPr="00372C5D" w:rsidRDefault="00000000">
      <w:pPr>
        <w:pStyle w:val="Balk2"/>
        <w:rPr>
          <w:rFonts w:ascii="Times New Roman" w:hAnsi="Times New Roman" w:cs="Times New Roman"/>
          <w:sz w:val="22"/>
          <w:szCs w:val="22"/>
          <w:lang w:val="tr-TR"/>
        </w:rPr>
      </w:pPr>
      <w:r w:rsidRPr="00372C5D">
        <w:rPr>
          <w:rFonts w:ascii="Times New Roman" w:hAnsi="Times New Roman" w:cs="Times New Roman"/>
          <w:sz w:val="22"/>
          <w:szCs w:val="22"/>
          <w:lang w:val="tr-TR"/>
        </w:rPr>
        <w:t>1. KİŞİSEL BİLGİLER</w:t>
      </w: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F71538" w:rsidRPr="00372C5D" w14:paraId="254B20F2" w14:textId="77777777" w:rsidTr="004C4BFB">
        <w:trPr>
          <w:trHeight w:val="340"/>
        </w:trPr>
        <w:tc>
          <w:tcPr>
            <w:tcW w:w="2830" w:type="dxa"/>
          </w:tcPr>
          <w:p w14:paraId="346F9E7F" w14:textId="40D86AB1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T.C. Kimlik No</w:t>
            </w:r>
          </w:p>
        </w:tc>
        <w:tc>
          <w:tcPr>
            <w:tcW w:w="6237" w:type="dxa"/>
          </w:tcPr>
          <w:p w14:paraId="3920402F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  <w:tr w:rsidR="00F71538" w:rsidRPr="00372C5D" w14:paraId="7B8D296C" w14:textId="77777777" w:rsidTr="004C4BFB">
        <w:trPr>
          <w:trHeight w:val="340"/>
        </w:trPr>
        <w:tc>
          <w:tcPr>
            <w:tcW w:w="2830" w:type="dxa"/>
          </w:tcPr>
          <w:p w14:paraId="4E3B9D89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Öğrenci No</w:t>
            </w:r>
          </w:p>
        </w:tc>
        <w:tc>
          <w:tcPr>
            <w:tcW w:w="6237" w:type="dxa"/>
          </w:tcPr>
          <w:p w14:paraId="60175E65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  <w:tr w:rsidR="00F71538" w:rsidRPr="00372C5D" w14:paraId="0873BABB" w14:textId="77777777" w:rsidTr="004C4BFB">
        <w:trPr>
          <w:trHeight w:val="340"/>
        </w:trPr>
        <w:tc>
          <w:tcPr>
            <w:tcW w:w="2830" w:type="dxa"/>
          </w:tcPr>
          <w:p w14:paraId="717B012D" w14:textId="515C4D8A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6237" w:type="dxa"/>
          </w:tcPr>
          <w:p w14:paraId="16E91FC0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  <w:tr w:rsidR="00F71538" w:rsidRPr="00372C5D" w14:paraId="0554F4AE" w14:textId="77777777" w:rsidTr="004C4BFB">
        <w:trPr>
          <w:trHeight w:val="340"/>
        </w:trPr>
        <w:tc>
          <w:tcPr>
            <w:tcW w:w="2830" w:type="dxa"/>
          </w:tcPr>
          <w:p w14:paraId="5ACF5154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Telefon Numarası</w:t>
            </w:r>
          </w:p>
        </w:tc>
        <w:tc>
          <w:tcPr>
            <w:tcW w:w="6237" w:type="dxa"/>
          </w:tcPr>
          <w:p w14:paraId="5E6FE299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  <w:tr w:rsidR="00F71538" w:rsidRPr="00372C5D" w14:paraId="6C9286D1" w14:textId="77777777" w:rsidTr="004C4BFB">
        <w:trPr>
          <w:trHeight w:val="340"/>
        </w:trPr>
        <w:tc>
          <w:tcPr>
            <w:tcW w:w="2830" w:type="dxa"/>
          </w:tcPr>
          <w:p w14:paraId="273B7CAC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E-posta Adresi</w:t>
            </w:r>
          </w:p>
        </w:tc>
        <w:tc>
          <w:tcPr>
            <w:tcW w:w="6237" w:type="dxa"/>
          </w:tcPr>
          <w:p w14:paraId="302A9493" w14:textId="620B702C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  <w:tr w:rsidR="00F71538" w:rsidRPr="00372C5D" w14:paraId="6535B37C" w14:textId="77777777" w:rsidTr="004C4BFB">
        <w:trPr>
          <w:trHeight w:val="340"/>
        </w:trPr>
        <w:tc>
          <w:tcPr>
            <w:tcW w:w="2830" w:type="dxa"/>
          </w:tcPr>
          <w:p w14:paraId="4C4B01B3" w14:textId="0DCD0D10" w:rsidR="00F71538" w:rsidRPr="00372C5D" w:rsidRDefault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Adres</w:t>
            </w:r>
          </w:p>
        </w:tc>
        <w:tc>
          <w:tcPr>
            <w:tcW w:w="6237" w:type="dxa"/>
          </w:tcPr>
          <w:p w14:paraId="748D20F1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</w:tbl>
    <w:p w14:paraId="583398A7" w14:textId="126C7CF0" w:rsidR="00F71538" w:rsidRPr="00372C5D" w:rsidRDefault="00000000">
      <w:pPr>
        <w:pStyle w:val="Balk2"/>
        <w:rPr>
          <w:rFonts w:ascii="Times New Roman" w:hAnsi="Times New Roman" w:cs="Times New Roman"/>
          <w:sz w:val="22"/>
          <w:szCs w:val="22"/>
          <w:lang w:val="tr-TR"/>
        </w:rPr>
      </w:pPr>
      <w:r w:rsidRPr="00372C5D">
        <w:rPr>
          <w:rFonts w:ascii="Times New Roman" w:hAnsi="Times New Roman" w:cs="Times New Roman"/>
          <w:sz w:val="22"/>
          <w:szCs w:val="22"/>
          <w:lang w:val="tr-TR"/>
        </w:rPr>
        <w:t xml:space="preserve">2. </w:t>
      </w:r>
      <w:r w:rsidR="000701C0" w:rsidRPr="00372C5D">
        <w:rPr>
          <w:rFonts w:ascii="Times New Roman" w:hAnsi="Times New Roman" w:cs="Times New Roman"/>
          <w:sz w:val="22"/>
          <w:szCs w:val="22"/>
          <w:lang w:val="tr-TR"/>
        </w:rPr>
        <w:t xml:space="preserve">ENSTİTÜ </w:t>
      </w:r>
      <w:r w:rsidRPr="00372C5D">
        <w:rPr>
          <w:rFonts w:ascii="Times New Roman" w:hAnsi="Times New Roman" w:cs="Times New Roman"/>
          <w:sz w:val="22"/>
          <w:szCs w:val="22"/>
          <w:lang w:val="tr-TR"/>
        </w:rPr>
        <w:t>EĞİTİM BİLGİLERİ</w:t>
      </w:r>
    </w:p>
    <w:tbl>
      <w:tblPr>
        <w:tblStyle w:val="TabloKlavuzu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71538" w:rsidRPr="00372C5D" w14:paraId="0BB23F1F" w14:textId="77777777" w:rsidTr="004C4BFB">
        <w:trPr>
          <w:trHeight w:val="510"/>
        </w:trPr>
        <w:tc>
          <w:tcPr>
            <w:tcW w:w="2830" w:type="dxa"/>
          </w:tcPr>
          <w:p w14:paraId="4E741B21" w14:textId="62F5E131" w:rsidR="00F71538" w:rsidRPr="00372C5D" w:rsidRDefault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Enstitüye Kabul Edildiği Eğitim Öğretim Yılı</w:t>
            </w:r>
          </w:p>
        </w:tc>
        <w:tc>
          <w:tcPr>
            <w:tcW w:w="6237" w:type="dxa"/>
          </w:tcPr>
          <w:p w14:paraId="5741A05F" w14:textId="0F2F7B6D" w:rsidR="00F71538" w:rsidRPr="00372C5D" w:rsidRDefault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2025-2026 Güz Dönemi</w:t>
            </w:r>
          </w:p>
        </w:tc>
      </w:tr>
      <w:tr w:rsidR="00F71538" w:rsidRPr="00372C5D" w14:paraId="512D4315" w14:textId="77777777" w:rsidTr="004C4BFB">
        <w:trPr>
          <w:trHeight w:val="510"/>
        </w:trPr>
        <w:tc>
          <w:tcPr>
            <w:tcW w:w="2830" w:type="dxa"/>
          </w:tcPr>
          <w:p w14:paraId="502C3D3C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Kayıtlı Olduğu Enstitü</w:t>
            </w:r>
          </w:p>
        </w:tc>
        <w:tc>
          <w:tcPr>
            <w:tcW w:w="6237" w:type="dxa"/>
          </w:tcPr>
          <w:p w14:paraId="4C3610BF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Trabzon Üniversitesi Lisansüstü Eğitim Enstitüsü</w:t>
            </w:r>
          </w:p>
        </w:tc>
      </w:tr>
      <w:tr w:rsidR="00F71538" w:rsidRPr="00372C5D" w14:paraId="51A1491B" w14:textId="77777777" w:rsidTr="004C4BFB">
        <w:trPr>
          <w:trHeight w:val="510"/>
        </w:trPr>
        <w:tc>
          <w:tcPr>
            <w:tcW w:w="2830" w:type="dxa"/>
          </w:tcPr>
          <w:p w14:paraId="50735259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Kayıtlı Olduğu Program (Tezli YL / Doktora)</w:t>
            </w:r>
          </w:p>
        </w:tc>
        <w:tc>
          <w:tcPr>
            <w:tcW w:w="6237" w:type="dxa"/>
          </w:tcPr>
          <w:p w14:paraId="732AF260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…………………………………………………………………………</w:t>
            </w:r>
          </w:p>
        </w:tc>
      </w:tr>
      <w:tr w:rsidR="00F71538" w:rsidRPr="00372C5D" w14:paraId="17C79607" w14:textId="77777777" w:rsidTr="004C4BFB">
        <w:trPr>
          <w:trHeight w:val="510"/>
        </w:trPr>
        <w:tc>
          <w:tcPr>
            <w:tcW w:w="2830" w:type="dxa"/>
          </w:tcPr>
          <w:p w14:paraId="337E70F1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Anabilim Dalı</w:t>
            </w:r>
          </w:p>
        </w:tc>
        <w:tc>
          <w:tcPr>
            <w:tcW w:w="6237" w:type="dxa"/>
          </w:tcPr>
          <w:p w14:paraId="14BFA91E" w14:textId="77777777" w:rsidR="00F71538" w:rsidRPr="00372C5D" w:rsidRDefault="0000000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…………………………………………………………………………</w:t>
            </w:r>
          </w:p>
        </w:tc>
      </w:tr>
    </w:tbl>
    <w:p w14:paraId="44188CD3" w14:textId="09169A84" w:rsidR="00F71538" w:rsidRPr="00372C5D" w:rsidRDefault="000701C0">
      <w:pPr>
        <w:pStyle w:val="Balk2"/>
        <w:rPr>
          <w:rFonts w:ascii="Times New Roman" w:hAnsi="Times New Roman" w:cs="Times New Roman"/>
          <w:sz w:val="22"/>
          <w:szCs w:val="22"/>
          <w:lang w:val="tr-TR"/>
        </w:rPr>
      </w:pPr>
      <w:r w:rsidRPr="00372C5D">
        <w:rPr>
          <w:rFonts w:ascii="Times New Roman" w:hAnsi="Times New Roman" w:cs="Times New Roman"/>
          <w:sz w:val="22"/>
          <w:szCs w:val="22"/>
          <w:lang w:val="tr-TR"/>
        </w:rPr>
        <w:t>3. ÖĞRENCİ BEYAN VE İMZASI</w:t>
      </w:r>
    </w:p>
    <w:p w14:paraId="7CDF5F94" w14:textId="10653708" w:rsidR="00F71538" w:rsidRPr="00372C5D" w:rsidRDefault="000701C0">
      <w:pPr>
        <w:rPr>
          <w:rFonts w:ascii="Times New Roman" w:hAnsi="Times New Roman" w:cs="Times New Roman"/>
          <w:lang w:val="tr-TR"/>
        </w:rPr>
      </w:pPr>
      <w:r w:rsidRPr="00372C5D">
        <w:rPr>
          <w:rFonts w:ascii="Times New Roman" w:hAnsi="Times New Roman" w:cs="Times New Roman"/>
          <w:lang w:val="tr-TR"/>
        </w:rPr>
        <w:t>2025-2026 Eğitim Öğretim Yılı için İsteğe bağlı İngilizce hazırlık sınıfına katılmak istiyorum. Gereğini arz ederim.</w:t>
      </w: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F71538" w:rsidRPr="00372C5D" w14:paraId="348A6FD0" w14:textId="77777777" w:rsidTr="004C4BFB">
        <w:trPr>
          <w:trHeight w:val="340"/>
        </w:trPr>
        <w:tc>
          <w:tcPr>
            <w:tcW w:w="2689" w:type="dxa"/>
            <w:vAlign w:val="bottom"/>
          </w:tcPr>
          <w:p w14:paraId="2062A44F" w14:textId="77777777" w:rsidR="00F71538" w:rsidRPr="00372C5D" w:rsidRDefault="00000000" w:rsidP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Tarih</w:t>
            </w:r>
          </w:p>
        </w:tc>
        <w:tc>
          <w:tcPr>
            <w:tcW w:w="6378" w:type="dxa"/>
            <w:vAlign w:val="bottom"/>
          </w:tcPr>
          <w:p w14:paraId="034621C7" w14:textId="77777777" w:rsidR="00F71538" w:rsidRPr="00372C5D" w:rsidRDefault="00000000" w:rsidP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…../…../20…</w:t>
            </w:r>
          </w:p>
        </w:tc>
      </w:tr>
      <w:tr w:rsidR="00F71538" w:rsidRPr="00372C5D" w14:paraId="5871E672" w14:textId="77777777" w:rsidTr="004C4BFB">
        <w:trPr>
          <w:trHeight w:val="340"/>
        </w:trPr>
        <w:tc>
          <w:tcPr>
            <w:tcW w:w="2689" w:type="dxa"/>
            <w:vAlign w:val="bottom"/>
          </w:tcPr>
          <w:p w14:paraId="3DF051F6" w14:textId="77777777" w:rsidR="00F71538" w:rsidRPr="00372C5D" w:rsidRDefault="00000000" w:rsidP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Öğrencinin Adı Soyadı</w:t>
            </w:r>
          </w:p>
        </w:tc>
        <w:tc>
          <w:tcPr>
            <w:tcW w:w="6378" w:type="dxa"/>
            <w:vAlign w:val="bottom"/>
          </w:tcPr>
          <w:p w14:paraId="47851B37" w14:textId="77777777" w:rsidR="00F71538" w:rsidRPr="00372C5D" w:rsidRDefault="00000000" w:rsidP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………………………………………</w:t>
            </w:r>
          </w:p>
        </w:tc>
      </w:tr>
      <w:tr w:rsidR="00F71538" w:rsidRPr="00372C5D" w14:paraId="13533CB1" w14:textId="77777777" w:rsidTr="004C4BFB">
        <w:trPr>
          <w:trHeight w:val="567"/>
        </w:trPr>
        <w:tc>
          <w:tcPr>
            <w:tcW w:w="2689" w:type="dxa"/>
            <w:vAlign w:val="bottom"/>
          </w:tcPr>
          <w:p w14:paraId="24A2789C" w14:textId="77777777" w:rsidR="00F71538" w:rsidRPr="00372C5D" w:rsidRDefault="00000000" w:rsidP="000701C0">
            <w:pPr>
              <w:rPr>
                <w:rFonts w:ascii="Times New Roman" w:hAnsi="Times New Roman" w:cs="Times New Roman"/>
                <w:lang w:val="tr-TR"/>
              </w:rPr>
            </w:pPr>
            <w:r w:rsidRPr="00372C5D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6378" w:type="dxa"/>
            <w:vAlign w:val="bottom"/>
          </w:tcPr>
          <w:p w14:paraId="07F9C04F" w14:textId="28E0BA73" w:rsidR="00F71538" w:rsidRPr="00372C5D" w:rsidRDefault="00F71538" w:rsidP="000701C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DE8DDF5" w14:textId="48B40BFF" w:rsidR="00372C5D" w:rsidRDefault="00000000" w:rsidP="00372C5D">
      <w:pPr>
        <w:spacing w:after="0" w:line="240" w:lineRule="auto"/>
        <w:ind w:left="198"/>
        <w:rPr>
          <w:sz w:val="18"/>
          <w:szCs w:val="18"/>
          <w:lang w:val="tr-TR"/>
        </w:rPr>
      </w:pPr>
      <w:r w:rsidRPr="00372C5D">
        <w:rPr>
          <w:rFonts w:ascii="Times New Roman" w:hAnsi="Times New Roman" w:cs="Times New Roman"/>
          <w:lang w:val="tr-TR"/>
        </w:rPr>
        <w:br/>
      </w:r>
    </w:p>
    <w:p w14:paraId="70A18045" w14:textId="77777777" w:rsidR="004C4BFB" w:rsidRPr="00372C5D" w:rsidRDefault="004C4BFB" w:rsidP="00372C5D">
      <w:pPr>
        <w:spacing w:after="0" w:line="240" w:lineRule="auto"/>
        <w:ind w:left="198"/>
        <w:rPr>
          <w:sz w:val="18"/>
          <w:szCs w:val="18"/>
          <w:lang w:val="tr-TR"/>
        </w:rPr>
      </w:pPr>
    </w:p>
    <w:p w14:paraId="7EC2C834" w14:textId="77777777" w:rsidR="004C4BFB" w:rsidRPr="004C4BFB" w:rsidRDefault="004C4BFB" w:rsidP="004C4BFB">
      <w:pPr>
        <w:pStyle w:val="ListeParagraf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tr-TR"/>
        </w:rPr>
      </w:pPr>
      <w:r w:rsidRPr="004C4BFB">
        <w:rPr>
          <w:rFonts w:ascii="Times New Roman" w:hAnsi="Times New Roman" w:cs="Times New Roman"/>
          <w:lang w:val="tr-TR"/>
        </w:rPr>
        <w:t>Bu form, isteğe bağlı olarak İngilizce yabancı dil hazırlık sınıfına katılmak isteyen tezli yüksek lisans / doktora öğrencileri tarafından doldurulacaktır.</w:t>
      </w:r>
    </w:p>
    <w:p w14:paraId="7B4C094B" w14:textId="79EBD58D" w:rsidR="00F71538" w:rsidRPr="00357DE3" w:rsidRDefault="004C4BFB" w:rsidP="00357DE3">
      <w:pPr>
        <w:pStyle w:val="ListeParagraf"/>
        <w:numPr>
          <w:ilvl w:val="0"/>
          <w:numId w:val="10"/>
        </w:numPr>
        <w:ind w:left="284" w:hanging="284"/>
        <w:rPr>
          <w:rFonts w:ascii="Times New Roman" w:hAnsi="Times New Roman" w:cs="Times New Roman"/>
          <w:lang w:val="tr-TR"/>
        </w:rPr>
      </w:pPr>
      <w:r w:rsidRPr="004C4BFB">
        <w:rPr>
          <w:rFonts w:ascii="Times New Roman" w:hAnsi="Times New Roman" w:cs="Times New Roman"/>
          <w:lang w:val="tr-TR"/>
        </w:rPr>
        <w:t>Başvuru formu eksiksiz doldurularak Öğrenci İşleri Daire Başkanlığına kayıt sırasında teslim edilmelidir.</w:t>
      </w:r>
    </w:p>
    <w:sectPr w:rsidR="00F71538" w:rsidRPr="00357DE3" w:rsidSect="004C4BFB">
      <w:headerReference w:type="default" r:id="rId9"/>
      <w:footerReference w:type="default" r:id="rId10"/>
      <w:pgSz w:w="12240" w:h="15840"/>
      <w:pgMar w:top="1440" w:right="1041" w:bottom="1440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FA7D" w14:textId="77777777" w:rsidR="007777E4" w:rsidRDefault="007777E4" w:rsidP="00372C5D">
      <w:pPr>
        <w:spacing w:after="0" w:line="240" w:lineRule="auto"/>
      </w:pPr>
      <w:r>
        <w:separator/>
      </w:r>
    </w:p>
  </w:endnote>
  <w:endnote w:type="continuationSeparator" w:id="0">
    <w:p w14:paraId="71B31842" w14:textId="77777777" w:rsidR="007777E4" w:rsidRDefault="007777E4" w:rsidP="0037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0702" w14:textId="30979F87" w:rsidR="004C4BFB" w:rsidRPr="004C4BFB" w:rsidRDefault="004C4BFB" w:rsidP="004C4BFB">
    <w:pPr>
      <w:spacing w:after="0" w:line="240" w:lineRule="auto"/>
      <w:ind w:left="284" w:hanging="284"/>
      <w:rPr>
        <w:b/>
        <w:bCs/>
        <w:sz w:val="18"/>
        <w:szCs w:val="18"/>
      </w:rPr>
    </w:pPr>
    <w:r w:rsidRPr="004C4BFB">
      <w:rPr>
        <w:b/>
        <w:bCs/>
        <w:sz w:val="18"/>
        <w:szCs w:val="18"/>
      </w:rPr>
      <w:t>Not:</w:t>
    </w:r>
  </w:p>
  <w:p w14:paraId="23B9CB3B" w14:textId="6DCE8179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Hazırlık sınıfı eğitimi isteğe bağlıdır; katılım zorunlu değildir.</w:t>
    </w:r>
  </w:p>
  <w:p w14:paraId="29B64D95" w14:textId="14A9A179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Hazırlık sınıfında geçirilen süre, lisansüstü program süresine dahil edilmez.</w:t>
    </w:r>
  </w:p>
  <w:p w14:paraId="51CB1AFB" w14:textId="03B69621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Öğrenim süresi bir yıldır (iki yarıyıl).</w:t>
    </w:r>
  </w:p>
  <w:p w14:paraId="77D6DE74" w14:textId="1486BC22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Bir yıl sonunda başarısız olan öğrencilere ek süre tanınmaz, doğrudan lisansüstü programlarına devam ederler.</w:t>
    </w:r>
  </w:p>
  <w:p w14:paraId="09210F17" w14:textId="5033C6D5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Programda uygulanacak müfredat ve sınavlar, Türkiye Yükseköğretim Yeterlilikler Çerçevesine uygun olarak belirlenir.</w:t>
    </w:r>
  </w:p>
  <w:p w14:paraId="544C9E13" w14:textId="49590DB0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Hazırlık eğitimi, Yabancı Diller Yüksekokulu tarafından yürütülür ve sorumluluğu bu birime aittir.</w:t>
    </w:r>
  </w:p>
  <w:p w14:paraId="1A592C00" w14:textId="5D31FDBA" w:rsidR="00372C5D" w:rsidRPr="004C4BFB" w:rsidRDefault="00372C5D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Eğitim-öğretim faaliyetleri ile sınavlar, Senato onayıyla belirlenen akademik takvim çerçevesinde yürütülür.</w:t>
    </w:r>
  </w:p>
  <w:p w14:paraId="3CC13D56" w14:textId="7BE117FA" w:rsidR="004C4BFB" w:rsidRPr="004C4BFB" w:rsidRDefault="004C4BFB" w:rsidP="004C4BFB">
    <w:pPr>
      <w:pStyle w:val="ListeParagraf"/>
      <w:numPr>
        <w:ilvl w:val="0"/>
        <w:numId w:val="12"/>
      </w:numPr>
      <w:spacing w:after="0" w:line="240" w:lineRule="auto"/>
      <w:ind w:left="284" w:hanging="284"/>
      <w:rPr>
        <w:sz w:val="18"/>
        <w:szCs w:val="18"/>
        <w:lang w:val="tr-TR"/>
      </w:rPr>
    </w:pPr>
    <w:r w:rsidRPr="004C4BFB">
      <w:rPr>
        <w:sz w:val="18"/>
        <w:szCs w:val="18"/>
        <w:lang w:val="tr-TR"/>
      </w:rPr>
      <w:t>Öğrenci hazırlık sınıfından ayrılmak istemesi halinde dilekçe ile Öğrenci İşleri Daire Başkanlığına başvurur ve Enstitü Yönetim Kurulu onayı ile takip eden dönemde lisansüstü programa yönelik ders alabilir.</w:t>
    </w:r>
  </w:p>
  <w:p w14:paraId="36942869" w14:textId="77777777" w:rsidR="00372C5D" w:rsidRPr="004C4BFB" w:rsidRDefault="00372C5D" w:rsidP="004C4BFB">
    <w:pPr>
      <w:pStyle w:val="AltBilgi"/>
      <w:ind w:left="284" w:hanging="28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0B8F" w14:textId="77777777" w:rsidR="007777E4" w:rsidRDefault="007777E4" w:rsidP="00372C5D">
      <w:pPr>
        <w:spacing w:after="0" w:line="240" w:lineRule="auto"/>
      </w:pPr>
      <w:r>
        <w:separator/>
      </w:r>
    </w:p>
  </w:footnote>
  <w:footnote w:type="continuationSeparator" w:id="0">
    <w:p w14:paraId="7BFBFA13" w14:textId="77777777" w:rsidR="007777E4" w:rsidRDefault="007777E4" w:rsidP="0037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B7B2" w14:textId="365A5030" w:rsidR="00A50CDA" w:rsidRPr="00301A29" w:rsidRDefault="0081581D" w:rsidP="0081581D">
    <w:pPr>
      <w:pStyle w:val="stBilgi"/>
      <w:rPr>
        <w:lang w:val="tr-TR"/>
      </w:rPr>
    </w:pPr>
    <w:r>
      <w:rPr>
        <w:noProof/>
        <w:lang w:val="tr-TR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101949"/>
    <w:multiLevelType w:val="hybridMultilevel"/>
    <w:tmpl w:val="75A019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029D"/>
    <w:multiLevelType w:val="hybridMultilevel"/>
    <w:tmpl w:val="001231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F615F"/>
    <w:multiLevelType w:val="hybridMultilevel"/>
    <w:tmpl w:val="F182CDC4"/>
    <w:lvl w:ilvl="0" w:tplc="73A26D68">
      <w:numFmt w:val="bullet"/>
      <w:lvlText w:val="•"/>
      <w:lvlJc w:val="left"/>
      <w:pPr>
        <w:ind w:left="558" w:hanging="360"/>
      </w:pPr>
      <w:rPr>
        <w:rFonts w:ascii="Cambria" w:eastAsiaTheme="minorEastAsia" w:hAnsi="Cambria" w:cstheme="minorBid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num w:numId="1" w16cid:durableId="1667249169">
    <w:abstractNumId w:val="8"/>
  </w:num>
  <w:num w:numId="2" w16cid:durableId="1646395401">
    <w:abstractNumId w:val="6"/>
  </w:num>
  <w:num w:numId="3" w16cid:durableId="1971737647">
    <w:abstractNumId w:val="5"/>
  </w:num>
  <w:num w:numId="4" w16cid:durableId="316230967">
    <w:abstractNumId w:val="4"/>
  </w:num>
  <w:num w:numId="5" w16cid:durableId="1955475069">
    <w:abstractNumId w:val="7"/>
  </w:num>
  <w:num w:numId="6" w16cid:durableId="1638340288">
    <w:abstractNumId w:val="3"/>
  </w:num>
  <w:num w:numId="7" w16cid:durableId="1812402074">
    <w:abstractNumId w:val="2"/>
  </w:num>
  <w:num w:numId="8" w16cid:durableId="1016805995">
    <w:abstractNumId w:val="1"/>
  </w:num>
  <w:num w:numId="9" w16cid:durableId="1733039678">
    <w:abstractNumId w:val="0"/>
  </w:num>
  <w:num w:numId="10" w16cid:durableId="941186275">
    <w:abstractNumId w:val="9"/>
  </w:num>
  <w:num w:numId="11" w16cid:durableId="1846477765">
    <w:abstractNumId w:val="10"/>
  </w:num>
  <w:num w:numId="12" w16cid:durableId="1885671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1C0"/>
    <w:rsid w:val="0015074B"/>
    <w:rsid w:val="00153C14"/>
    <w:rsid w:val="00261F15"/>
    <w:rsid w:val="0029639D"/>
    <w:rsid w:val="00301A29"/>
    <w:rsid w:val="00326F90"/>
    <w:rsid w:val="00357DE3"/>
    <w:rsid w:val="00372C5D"/>
    <w:rsid w:val="003F5095"/>
    <w:rsid w:val="004C2F2C"/>
    <w:rsid w:val="004C4BFB"/>
    <w:rsid w:val="005A4C06"/>
    <w:rsid w:val="005E3BC2"/>
    <w:rsid w:val="007777E4"/>
    <w:rsid w:val="0081581D"/>
    <w:rsid w:val="00905992"/>
    <w:rsid w:val="00912458"/>
    <w:rsid w:val="00A50CDA"/>
    <w:rsid w:val="00AA1D8D"/>
    <w:rsid w:val="00B47730"/>
    <w:rsid w:val="00CB0664"/>
    <w:rsid w:val="00D6530C"/>
    <w:rsid w:val="00DE11DF"/>
    <w:rsid w:val="00F715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60B65"/>
  <w14:defaultImageDpi w14:val="300"/>
  <w15:docId w15:val="{52CCEA95-41BD-4D7F-80C3-22781DE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Bekir EROL</cp:lastModifiedBy>
  <cp:revision>12</cp:revision>
  <cp:lastPrinted>2025-08-01T10:50:00Z</cp:lastPrinted>
  <dcterms:created xsi:type="dcterms:W3CDTF">2025-07-28T11:46:00Z</dcterms:created>
  <dcterms:modified xsi:type="dcterms:W3CDTF">2025-08-01T11:03:00Z</dcterms:modified>
  <cp:category/>
</cp:coreProperties>
</file>